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ENZYME CHEMISTRY TOKYO AND KYOTO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ENZYME CHEMISTRY TOKYO AND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INTERNATIONAL SYMPOSIUM ON ENZYME CHEMISTRY TOKYO AND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