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INSTITUTION UNITED STATES NATIONAL MUSEUM BULLETIN 100  VOLUME 10</w:t>
      </w:r>
    </w:p>
    <w:p>
      <w:r>
        <w:rPr>
          <w:rFonts w:ascii="宋体" w:hAnsi="宋体" w:eastAsia="宋体"/>
          <w:sz w:val="24"/>
        </w:rPr>
        <w:t>HENRY W.FOWLER AND BARTON A.BEAN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INSTITUTION UNITED STATES NATIONAL MUSEUM BULLETIN 100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 AND BARTON A.BEAN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本书出售、求购地址：https://www.jiaokey.com/book/detail/40200699.html</w:t>
      </w:r>
    </w:p>
    <w:p>
      <w:r>
        <w:t>更多相关图书推荐：https://www.jiaokey.com</w:t>
      </w:r>
    </w:p>
    <w:p>
      <w:r>
        <w:t>HENRY W.FOWLER AND BARTON A.BEAN 其他作品：https://www.jiaokey.com/tag/HENRY W.FOWLER AND BARTON A.BEAN.html</w:t>
      </w:r>
    </w:p>
    <w:p>
      <w:r>
        <w:t>关键词搜索：https://www.jiaokey.com/tag/SMITHSONIAN INSTITUTION UNITED STATES NATIONAL MUSEUM BULLETIN 100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