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 LIFE  CONTENTS OF VOLUMEu3000Ⅺ AND ALPHABETICAL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 LIFE  CONTENTS OF VOLUMEu3000Ⅺ AND ALPHABETICAL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本书出售、求购地址：https://www.jiaokey.com/book/detail/40200709.html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关键词搜索：https://www.jiaokey.com/tag/ZOO LIFE  CONTENTS OF VOLUMEu3000Ⅺ AND ALPHABETICAL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