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AND USAGE OF A CS 137 GAMMA IRRADIATOR FOR BREEDING AND PHYSIOLOGICAL STUDIES  BULLETIN 518T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AND USAGE OF A CS 137 GAMMA IRRADIATOR FOR BREEDING AND PHYSIOLOGICAL STUDIES  BULLETIN 518T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本书出售、求购地址：https://www.jiaokey.com/book/detail/40200734.html</w:t>
      </w:r>
    </w:p>
    <w:p>
      <w:r>
        <w:t>更多相关图书推荐：https://www.jiaokey.com</w:t>
      </w:r>
    </w:p>
    <w:p>
      <w:r>
        <w:t>11 出版图书：https://www.jiaokey.com/tag/11.html</w:t>
      </w:r>
    </w:p>
    <w:p>
      <w:r>
        <w:t>关键词搜索：https://www.jiaokey.com/tag/DESIGN AND USAGE OF A CS 137 GAMMA IRRADIATOR FOR BREEDING AND PHYSIOLOGICAL STUDIES  BULLETIN 518T.html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