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VEROFFENTLICHUNGEN DER ZOOLOGISCHEN STAATSSAMMLUNG MUNCHEN  TIERPSYCHOLOGISCHE BEOBACHTUNGEN IN SUDAMERIKA</w:t>
      </w:r>
    </w:p>
    <w:p>
      <w:r>
        <w:rPr>
          <w:rFonts w:ascii="宋体" w:hAnsi="宋体" w:eastAsia="宋体"/>
          <w:sz w:val="24"/>
        </w:rPr>
        <w:t>HANS KRIEG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VEROFFENTLICHUNGEN DER ZOOLOGISCHEN STAATSSAMMLUNG MUNCHEN  TIERPSYCHOLOGISCHE BEOBACHTUNGEN IN SUDAMERIKA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KRIEG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本书出售、求购地址：https://www.jiaokey.com/book/detail/40200815.html</w:t>
      </w:r>
    </w:p>
    <w:p>
      <w:r>
        <w:t>更多相关图书推荐：https://www.jiaokey.com</w:t>
      </w:r>
    </w:p>
    <w:p>
      <w:r>
        <w:t>HANS KRIEG 其他作品：https://www.jiaokey.com/tag/HANS KRIEG.html</w:t>
      </w:r>
    </w:p>
    <w:p>
      <w:r>
        <w:t>关键词搜索：https://www.jiaokey.com/tag/VEROFFENTLICHUNGEN DER ZOOLOGISCHEN STAATSSAMMLUNG MUNCHEN  TIERPSYCHOLOGISCHE BEOBACHTUNGEN IN SUDAMERIKA.html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