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HYBRID HONEY BEES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HYBRID HONEY BEES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本书出售、求购地址：https://www.jiaokey.com/book/detail/40201134.html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关键词搜索：https://www.jiaokey.com/tag/DEVELOPMENT OF HYBRID HONEY BEES.html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