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促膝谈心  学生用书  第2册</w:t>
      </w:r>
    </w:p>
    <w:p>
      <w:r>
        <w:rPr>
          <w:rFonts w:ascii="宋体" w:hAnsi="宋体" w:eastAsia="宋体"/>
          <w:sz w:val="24"/>
        </w:rPr>
        <w:t>（美）莫林斯基（Steven.J），布利斯（Bill.B）著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促膝谈心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（美）莫林斯基（Steven.J），布利斯（Bill.B）著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本书出售、求购地址：https://www.jiaokey.com/book/detail/40201992.html</w:t>
      </w:r>
    </w:p>
    <w:p>
      <w:r>
        <w:t>更多相关图书推荐：https://www.jiaokey.com</w:t>
      </w:r>
    </w:p>
    <w:p>
      <w:r>
        <w:t>（美）莫林斯基（Steven.J），布利斯（Bill.B）著 其他作品：https://www.jiaokey.com/tag/（美）莫林斯基（Steven.J），布利斯（Bill.B）著.html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关键词搜索：https://www.jiaokey.com/tag/促膝谈心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