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实况旅游英语  英文</w:t>
      </w:r>
    </w:p>
    <w:p>
      <w:r>
        <w:rPr>
          <w:rFonts w:ascii="宋体" w:hAnsi="宋体" w:eastAsia="宋体"/>
          <w:sz w:val="24"/>
        </w:rPr>
        <w:t>（B.巴格内尔）Bruce Bagnell，黄于纹编著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实况旅游英语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（B.巴格内尔）Bruce Bagnell，黄于纹编著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本书出售、求购地址：https://www.jiaokey.com/book/detail/40202005.html</w:t>
      </w:r>
    </w:p>
    <w:p>
      <w:r>
        <w:t>更多相关图书推荐：https://www.jiaokey.com</w:t>
      </w:r>
    </w:p>
    <w:p>
      <w:r>
        <w:t>（B.巴格内尔）Bruce Bagnell，黄于纹编著 其他作品：https://www.jiaokey.com/tag/（B.巴格内尔）Bruce Bagnell，黄于纹编著.html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关键词搜索：https://www.jiaokey.com/tag/实况旅游英语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