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EXTENT OF THE LITERAL METAPHOR，POLYSEMY AND THEORIES OF CONCEPTS</w:t>
      </w:r>
    </w:p>
    <w:p>
      <w:r>
        <w:rPr>
          <w:rFonts w:ascii="宋体" w:hAnsi="宋体" w:eastAsia="宋体"/>
          <w:sz w:val="24"/>
        </w:rPr>
        <w:t>MARINA RAKOVA著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EXTENT OF THE LITERAL METAPHOR，POLYSEMY AND THEORIES OF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MARINA RAKOVA著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本书出售、求购地址：https://www.jiaokey.com/book/detail/40202049.html</w:t>
      </w:r>
    </w:p>
    <w:p>
      <w:r>
        <w:t>更多相关图书推荐：https://www.jiaokey.com</w:t>
      </w:r>
    </w:p>
    <w:p>
      <w:r>
        <w:t>MARINA RAKOVA著 其他作品：https://www.jiaokey.com/tag/MARINA RAKOVA著.html</w:t>
      </w:r>
    </w:p>
    <w:p>
      <w:r>
        <w:t>北京大学出版社 出版图书：https://www.jiaokey.com/tag/北京大学出版社.html</w:t>
      </w:r>
    </w:p>
    <w:p>
      <w:r>
        <w:t>关键词搜索：https://www.jiaokey.com/tag/THE EXTENT OF THE LITERAL METAPHOR，POLYSEMY AND THEORIES OF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