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柏氏计算机与互联网英语便携词典</w:t>
      </w:r>
    </w:p>
    <w:p>
      <w:r>
        <w:rPr>
          <w:rFonts w:ascii="宋体" w:hAnsi="宋体" w:eastAsia="宋体"/>
          <w:sz w:val="24"/>
        </w:rPr>
        <w:t>（美）Douglas A.Downing等编著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柏氏计算机与互联网英语便携词典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A.Downing等编著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本书出售、求购地址：https://www.jiaokey.com/book/detail/40202092.html</w:t>
      </w:r>
    </w:p>
    <w:p>
      <w:r>
        <w:t>更多相关图书推荐：https://www.jiaokey.com</w:t>
      </w:r>
    </w:p>
    <w:p>
      <w:r>
        <w:t>（美）Douglas A.Downing等编著 其他作品：https://www.jiaokey.com/tag/（美）Douglas A.Downing等编著.html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关键词搜索：https://www.jiaokey.com/tag/柏氏计算机与互联网英语便携词典.html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