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METHODS IN AQUACULTURE RESEARCH:CASE STUDIES OF TIAPIAS IN EXPERIMENTAL AND COMMERCIAL SYSTEMS</w:t>
      </w:r>
    </w:p>
    <w:p>
      <w:r>
        <w:t>作者：M.PREIN  G.HULATA  D.PAULY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MULTIVARIATE METHODS IN AQUACULTURE RESEARCH:CASE STUDIES OF TIAPIAS IN EXPERIMENTAL AND COMMERCIAL SYSTEMS 评论地址：https://www.jiaokey.com/book/detail/40203104.html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