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VEGETABLE GROWING HANDBOOK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VEGETABLE GROWING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本书出售、求购地址：https://www.jiaokey.com/book/detail/40203786.html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关键词搜索：https://www.jiaokey.com/tag/VEGETABLE GROWING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