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ZOOLOGICAL RESULTS OF THE GEORGE VANDERBILT SUMATRAN EXPEDITION  1936-1939  PART 2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ZOOLOGICAL RESULTS OF THE GEORGE VANDERBILT SUMATRAN EXPEDITION  1936-1939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本书出售、求购地址：https://www.jiaokey.com/book/detail/40204151.html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关键词搜索：https://www.jiaokey.com/tag/ZOOLOGICAL RESULTS OF THE GEORGE VANDERBILT SUMATRAN EXPEDITION  1936-1939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