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LAGOON INFORMATION SOURCE BOOK</w:t>
      </w:r>
    </w:p>
    <w:p>
      <w:r>
        <w:rPr>
          <w:rFonts w:ascii="宋体" w:hAnsi="宋体" w:eastAsia="宋体"/>
          <w:sz w:val="24"/>
        </w:rPr>
        <w:t>E.JOE MIDDLEBROOKS  NORMAN B.JONES  JAMES H.REYNOLDS  MICHAEL F.TORPY  RICHARD P.BISHOP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LAGOON INFORMATION SOURCE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E.JOE MIDDLEBROOKS  NORMAN B.JONES  JAMES H.REYNOLDS  MICHAEL F.TORPY  RICHARD P.BISHOP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本书出售、求购地址：https://www.jiaokey.com/book/detail/40204238.html</w:t>
      </w:r>
    </w:p>
    <w:p>
      <w:r>
        <w:t>更多相关图书推荐：https://www.jiaokey.com</w:t>
      </w:r>
    </w:p>
    <w:p>
      <w:r>
        <w:t>E.JOE MIDDLEBROOKS  NORMAN B.JONES  JAMES H.REYNOLDS  MICHAEL F.TORPY  RICHARD P.BISHOP 其他作品：https://www.jiaokey.com/tag/E.JOE MIDDLEBROOKS  NORMAN B.JONES  JAMES H.REYNOLDS  MICHAEL F.TORPY  RICHARD P.BISHOP.html</w:t>
      </w:r>
    </w:p>
    <w:p>
      <w:r>
        <w:t>PUBLISHERS INC 出版图书：https://www.jiaokey.com/tag/PUBLISHERS INC.html</w:t>
      </w:r>
    </w:p>
    <w:p>
      <w:r>
        <w:t>关键词搜索：https://www.jiaokey.com/tag/LAGOON INFORMATION SOURCE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