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DAVEY AND LIGHTBODY’S THE CONTROL OF DISEASE IN THE TROPICS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DAVEY AND LIGHTBODY’S THE CONTROL OF DISEASE IN THE TROPICS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H.K.LEWIS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本书出售、求购地址：https://www.jiaokey.com/book/detail/40204271.html</w:t>
      </w:r>
    </w:p>
    <w:p>
      <w:r>
        <w:t>更多相关图书推荐：https://www.jiaokey.com</w:t>
      </w:r>
    </w:p>
    <w:p>
      <w:r>
        <w:t>H.K.LEWIS &amp; CO.LTD 出版图书：https://www.jiaokey.com/tag/H.K.LEWIS &amp; CO.LTD.html</w:t>
      </w:r>
    </w:p>
    <w:p>
      <w:r>
        <w:t>关键词搜索：https://www.jiaokey.com/tag/DAVEY AND LIGHTBODY’S THE CONTROL OF DISEASE IN THE TROPICS.html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