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考试时间  中考英语听力训练  09新</w:t>
      </w:r>
    </w:p>
    <w:p>
      <w:r>
        <w:rPr>
          <w:rFonts w:ascii="宋体" w:hAnsi="宋体" w:eastAsia="宋体"/>
          <w:sz w:val="24"/>
        </w:rPr>
        <w:t>韩宝成主编；（英）威尔逊（Wilson，K.）等编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考试时间  中考英语听力训练  09新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韩宝成主编；（英）威尔逊（Wilson，K.）等编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本书出售、求购地址：https://www.jiaokey.com/book/detail/40204535.html</w:t>
      </w:r>
    </w:p>
    <w:p>
      <w:r>
        <w:t>更多相关图书推荐：https://www.jiaokey.com</w:t>
      </w:r>
    </w:p>
    <w:p>
      <w:r>
        <w:t>韩宝成主编；（英）威尔逊（Wilson，K.）等编 其他作品：https://www.jiaokey.com/tag/韩宝成主编；（英）威尔逊（Wilson，K.）等编.html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关键词搜索：https://www.jiaokey.com/tag/考试时间  中考英语听力训练  09新.html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