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710分高分加油站四级写作与翻译  英文</w:t>
      </w:r>
    </w:p>
    <w:p>
      <w:r>
        <w:rPr>
          <w:rFonts w:ascii="宋体" w:hAnsi="宋体" w:eastAsia="宋体"/>
          <w:sz w:val="24"/>
        </w:rPr>
        <w:t>姚新学主编  赵春江  蒲燕  皇甫卫华副主编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710分高分加油站四级写作与翻译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姚新学主编  赵春江  蒲燕  皇甫卫华副主编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本书出售、求购地址：https://www.jiaokey.com/book/detail/40205124.html</w:t>
      </w:r>
    </w:p>
    <w:p>
      <w:r>
        <w:t>更多相关图书推荐：https://www.jiaokey.com</w:t>
      </w:r>
    </w:p>
    <w:p>
      <w:r>
        <w:t>姚新学主编  赵春江  蒲燕  皇甫卫华副主编 其他作品：https://www.jiaokey.com/tag/姚新学主编  赵春江  蒲燕  皇甫卫华副主编.html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关键词搜索：https://www.jiaokey.com/tag/710分高分加油站四级写作与翻译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