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物流企划概论  英文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物流企划概论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本书出售、求购地址：https://www.jiaokey.com/book/detail/40205129.html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关键词搜索：https://www.jiaokey.com/tag/物流企划概论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