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书名：李群在微分议程中的应用  英文</w:t>
      </w:r>
    </w:p>
    <w:p>
      <w:r>
        <w:t>作者：Olverx1dP.J.著</w:t>
      </w:r>
    </w:p>
    <w:p>
      <w:r>
        <w:t>出版社：北京/西安：世界图书出版公司</w:t>
      </w:r>
    </w:p>
    <w:p>
      <w:r>
        <w:t>出版日期：1999</w:t>
      </w:r>
    </w:p>
    <w:p>
      <w:r>
        <w:t>总页数：513</w:t>
      </w:r>
    </w:p>
    <w:p>
      <w:r>
        <w:t>更多请访问教客网: www.jiaokey.com</w:t>
      </w:r>
    </w:p>
    <w:p>
      <w:r>
        <w:t>李群在微分议程中的应用  英文 评论地址：https://www.jiaokey.com/book/detail/40205148.html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