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  英文版  第4版</w:t>
      </w:r>
    </w:p>
    <w:p>
      <w:r>
        <w:rPr>
          <w:rFonts w:ascii="宋体" w:hAnsi="宋体" w:eastAsia="宋体"/>
          <w:sz w:val="24"/>
        </w:rPr>
        <w:t>[美]BOB HUGHES [美]MIKE COTTERELL著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[美]BOB HUGHES [美]MIKE COTTERELL著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本书出售、求购地址：https://www.jiaokey.com/book/detail/40205161.html</w:t>
      </w:r>
    </w:p>
    <w:p>
      <w:r>
        <w:t>更多相关图书推荐：https://www.jiaokey.com</w:t>
      </w:r>
    </w:p>
    <w:p>
      <w:r>
        <w:t>[美]BOB HUGHES [美]MIKE COTTERELL著 其他作品：https://www.jiaokey.com/tag/[美]BOB HUGHES [美]MIKE COTTERELL著.html</w:t>
      </w:r>
    </w:p>
    <w:p>
      <w:r>
        <w:t>机械工业出版社 出版图书：https://www.jiaokey.com/tag/机械工业出版社.html</w:t>
      </w:r>
    </w:p>
    <w:p>
      <w:r>
        <w:t>关键词搜索：https://www.jiaokey.com/tag/软件项目管理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