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ASSESSMENT OF MARINE BIOMASS MATERIALS</w:t>
      </w:r>
    </w:p>
    <w:p>
      <w:r>
        <w:rPr>
          <w:rFonts w:ascii="宋体" w:hAnsi="宋体" w:eastAsia="宋体"/>
          <w:sz w:val="24"/>
        </w:rPr>
        <w:t>JR.  L.E.PIPER  S.E.LUPTON  G.R.STEGEN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ASSESSMENT OF MARINE BIOMASS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L.E.PIPER  S.E.LUPTON  G.R.STEGEN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本书出售、求购地址：https://www.jiaokey.com/book/detail/40205187.html</w:t>
      </w:r>
    </w:p>
    <w:p>
      <w:r>
        <w:t>更多相关图书推荐：https://www.jiaokey.com</w:t>
      </w:r>
    </w:p>
    <w:p>
      <w:r>
        <w:t>JR.  L.E.PIPER  S.E.LUPTON  G.R.STEGEN 其他作品：https://www.jiaokey.com/tag/JR.  L.E.PIPER  S.E.LUPTON  G.R.STEGEN.html</w:t>
      </w:r>
    </w:p>
    <w:p>
      <w:r>
        <w:t>关键词搜索：https://www.jiaokey.com/tag/COMPARATIVE ASSESSMENT OF MARINE BIOMASS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