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PROCESSOR DESIGN：FUNDAMENTALS OF SUPERSCALAR PROCESSORS</w:t>
      </w:r>
    </w:p>
    <w:p>
      <w:r>
        <w:rPr>
          <w:rFonts w:ascii="宋体" w:hAnsi="宋体" w:eastAsia="宋体"/>
          <w:sz w:val="24"/>
        </w:rPr>
        <w:t>JOHN P.SHEN  MIKKO LIPASTI著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PROCESSOR DESIGN：FUNDAMENTALS OF SUPERSCALAR 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P.SHEN  MIKKO LIPASTI著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本书出售、求购地址：https://www.jiaokey.com/book/detail/40205458.html</w:t>
      </w:r>
    </w:p>
    <w:p>
      <w:r>
        <w:t>更多相关图书推荐：https://www.jiaokey.com</w:t>
      </w:r>
    </w:p>
    <w:p>
      <w:r>
        <w:t>JOHN P.SHEN  MIKKO LIPASTI著 其他作品：https://www.jiaokey.com/tag/JOHN P.SHEN  MIKKO LIPASTI著.html</w:t>
      </w:r>
    </w:p>
    <w:p>
      <w:r>
        <w:t>清华大学出版社 出版图书：https://www.jiaokey.com/tag/清华大学出版社.html</w:t>
      </w:r>
    </w:p>
    <w:p>
      <w:r>
        <w:t>关键词搜索：https://www.jiaokey.com/tag/MODERN PROCESSOR DESIGN：FUNDAMENTALS OF SUPERSCALAR 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