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ARCO新世纪版TOEFL24小时自我飞跃</w:t>
      </w:r>
    </w:p>
    <w:p>
      <w:r>
        <w:rPr>
          <w:rFonts w:ascii="宋体" w:hAnsi="宋体" w:eastAsia="宋体"/>
          <w:sz w:val="24"/>
        </w:rPr>
        <w:t>美国剑桥教育中心主编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ARCO新世纪版TOEFL24小时自我飞跃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美国剑桥教育中心主编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本书出售、求购地址：https://www.jiaokey.com/book/detail/40205495.html</w:t>
      </w:r>
    </w:p>
    <w:p>
      <w:r>
        <w:t>更多相关图书推荐：https://www.jiaokey.com</w:t>
      </w:r>
    </w:p>
    <w:p>
      <w:r>
        <w:t>美国剑桥教育中心主编 其他作品：https://www.jiaokey.com/tag/美国剑桥教育中心主编.html</w:t>
      </w:r>
    </w:p>
    <w:p>
      <w:r>
        <w:t>世界知识出版社 出版图书：https://www.jiaokey.com/tag/世界知识出版社.html</w:t>
      </w:r>
    </w:p>
    <w:p>
      <w:r>
        <w:t>关键词搜索：https://www.jiaokey.com/tag/ARCO新世纪版TOEFL24小时自我飞跃.html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