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NOAA TECHNICAL MEMORANDUM NMFS-SEFC-119  SELECTIVITY OF GILL NETS ON SPANISH MACKERE</w:t>
      </w:r>
    </w:p>
    <w:p>
      <w:r>
        <w:rPr>
          <w:rFonts w:ascii="宋体" w:hAnsi="宋体" w:eastAsia="宋体"/>
          <w:sz w:val="24"/>
        </w:rPr>
        <w:t>LEE TRENT  CARL H.SALOMAN  STEVEN P.NAUGHTON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NOAA TECHNICAL MEMORANDUM NMFS-SEFC-119  SELECTIVITY OF GILL NETS ON SPANISH MACKERE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TRENT  CARL H.SALOMAN  STEVEN P.NAUGHTON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本书出售、求购地址：https://www.jiaokey.com/book/detail/40205604.html</w:t>
      </w:r>
    </w:p>
    <w:p>
      <w:r>
        <w:t>更多相关图书推荐：https://www.jiaokey.com</w:t>
      </w:r>
    </w:p>
    <w:p>
      <w:r>
        <w:t>LEE TRENT  CARL H.SALOMAN  STEVEN P.NAUGHTON 其他作品：https://www.jiaokey.com/tag/LEE TRENT  CARL H.SALOMAN  STEVEN P.NAUGHTON.html</w:t>
      </w:r>
    </w:p>
    <w:p>
      <w:r>
        <w:t>关键词搜索：https://www.jiaokey.com/tag/NOAA TECHNICAL MEMORANDUM NMFS-SEFC-119  SELECTIVITY OF GILL NETS ON SPANISH MACKERE.html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