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CLASSIFICATION AND CLUSTERING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CLASSIFICATION AND CLUSTERING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本书出售、求购地址：https://www.jiaokey.com/book/detail/40205646.html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关键词搜索：https://www.jiaokey.com/tag/CLASSIFICATION AND CLUSTERING.html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