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PHOTO-OPTICAL INSTRUMENTATION PRESENT AND FUTURE DEVELOPMENTS  SEMINAR PROCEEDINGS  VOLUME 22</w:t>
      </w:r>
    </w:p>
    <w:p>
      <w:r>
        <w:rPr>
          <w:rFonts w:ascii="宋体" w:hAnsi="宋体" w:eastAsia="宋体"/>
          <w:sz w:val="24"/>
        </w:rPr>
        <w:t>TSUNEYOSHI UYEMURA  EUGENE B.TURNER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PHOTO-OPTICAL INSTRUMENTATION PRESENT AND FUTURE DEVELOPMENTS  SEMINAR PROCEEDINGS  VOLUME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TSUNEYOSHI UYEMURA  EUGENE B.TURNER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本书出售、求购地址：https://www.jiaokey.com/book/detail/40205666.html</w:t>
      </w:r>
    </w:p>
    <w:p>
      <w:r>
        <w:t>更多相关图书推荐：https://www.jiaokey.com</w:t>
      </w:r>
    </w:p>
    <w:p>
      <w:r>
        <w:t>TSUNEYOSHI UYEMURA  EUGENE B.TURNER 其他作品：https://www.jiaokey.com/tag/TSUNEYOSHI UYEMURA  EUGENE B.TURNER.html</w:t>
      </w:r>
    </w:p>
    <w:p>
      <w:r>
        <w:t>关键词搜索：https://www.jiaokey.com/tag/PHOTO-OPTICAL INSTRUMENTATION PRESENT AND FUTURE DEVELOPMENTS  SEMINAR PROCEEDINGS  VOLUME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