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MUSEUM OF COMPARATIVE ZOOLOGY AT HARVARD COLLEGE IN CAMBRIDGE  VOL.115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MUSEUM OF COMPARATIVE ZOOLOGY AT HARVARD COLLEGE IN CAMBRIDGE  VOL.115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本书出售、求购地址：https://www.jiaokey.com/book/detail/40206136.html</w:t>
      </w:r>
    </w:p>
    <w:p>
      <w:r>
        <w:t>更多相关图书推荐：https://www.jiaokey.com</w:t>
      </w:r>
    </w:p>
    <w:p>
      <w:r>
        <w:t>关键词搜索：https://www.jiaokey.com/tag/BULLETIN OF THE MUSEUM OF COMPARATIVE ZOOLOGY AT HARVARD COLLEGE IN CAMBRIDGE  VOL.115.html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