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 SERIES OF OCEAN MEASUREMENTS VOLUME 4-1988  INTERGOVERNMENTAL OCEANOGRAPHIC COMMISSION TECHNICAL SERIES 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 SERIES OF OCEAN MEASUREMENTS VOLUME 4-1988  INTERGOVERNMENTAL OCEANOGRAPHIC COMMISSION TECHNICAL SERIES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本书出售、求购地址：https://www.jiaokey.com/book/detail/40206271.html</w:t>
      </w:r>
    </w:p>
    <w:p>
      <w:r>
        <w:t>更多相关图书推荐：https://www.jiaokey.com</w:t>
      </w:r>
    </w:p>
    <w:p>
      <w:r>
        <w:t>关键词搜索：https://www.jiaokey.com/tag/TIM SERIES OF OCEAN MEASUREMENTS VOLUME 4-1988  INTERGOVERNMENTAL OCEANOGRAPHIC COMMISSION TECHNICAL SERIES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