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ALGEBRA FOR THE BIOLOGICAL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ALGEBRA FOR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关键词搜索：https://www.jiaokey.com/tag/MATRIX ALGEBRA FOR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