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 DYNAMICS IN EUTROPHIC INLAND WATERS USED FOR AQUACULTURE SCS/76/WP/24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 DYNAMICS IN EUTROPHIC INLAND WATERS USED FOR AQUACULTURE SCS/76/WP/24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本书出售、求购地址：https://www.jiaokey.com/book/detail/40206809.html</w:t>
      </w:r>
    </w:p>
    <w:p>
      <w:r>
        <w:t>更多相关图书推荐：https://www.jiaokey.com</w:t>
      </w:r>
    </w:p>
    <w:p>
      <w:r>
        <w:t>关键词搜索：https://www.jiaokey.com/tag/NUTRIENT DYNAMICS IN EUTROPHIC INLAND WATERS USED FOR AQUACULTURE SCS/76/WP/24.html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