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AUSTRALIAN MUSEUM SYDNEY MEMOIR 4  SCIENTIFIC RESULTS OF THE TRAWLING EXPEDITION OF H.M.C.S.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AUSTRALIAN MUSEUM SYDNEY MEMOIR 4  SCIENTIFIC RESULTS OF THE TRAWLING EXPEDITION OF H.M.C.S.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本书出售、求购地址：https://www.jiaokey.com/book/detail/40207152.html</w:t>
      </w:r>
    </w:p>
    <w:p>
      <w:r>
        <w:t>更多相关图书推荐：https://www.jiaokey.com</w:t>
      </w:r>
    </w:p>
    <w:p>
      <w:r>
        <w:t>关键词搜索：https://www.jiaokey.com/tag/AUSTRALIAN MUSEUM SYDNEY MEMOIR 4  SCIENTIFIC RESULTS OF THE TRAWLING EXPEDITION OF H.M.C.S..html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