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WORKSHOP ON THE TUNA RESOURCES OF INDONESIAN AND PHILIPPINE WATERS SCS/GEN/79/21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WORKSHOP ON THE TUNA RESOURCES OF INDONESIAN AND PHILIPPINE WATERS SCS/GEN/79/21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本书出售、求购地址：https://www.jiaokey.com/book/detail/40207293.html</w:t>
      </w:r>
    </w:p>
    <w:p>
      <w:r>
        <w:t>更多相关图书推荐：https://www.jiaokey.com</w:t>
      </w:r>
    </w:p>
    <w:p>
      <w:r>
        <w:t>关键词搜索：https://www.jiaokey.com/tag/REPORT OF THE WORKSHOP ON THE TUNA RESOURCES OF INDONESIAN AND PHILIPPINE WATERS SCS/GEN/79/21.html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