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AND STUDIES NO.19  AN OCEANOGRAPHIC MODEL FOR THE DISPERSION OF WASTES DISPOSED OF IN THE DEEP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AND STUDIES NO.19  AN OCEANOGRAPHIC MODEL FOR THE DISPERSION OF WASTES DISPOSED OF IN THE DEEP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本书出售、求购地址：https://www.jiaokey.com/book/detail/40207488.html</w:t>
      </w:r>
    </w:p>
    <w:p>
      <w:r>
        <w:t>更多相关图书推荐：https://www.jiaokey.com</w:t>
      </w:r>
    </w:p>
    <w:p>
      <w:r>
        <w:t>关键词搜索：https://www.jiaokey.com/tag/REPORTS AND STUDIES NO.19  AN OCEANOGRAPHIC MODEL FOR THE DISPERSION OF WASTES DISPOSED OF IN THE DEEP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