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书名：杨凡雅思真题详解丛书  听力  英文</w:t>
      </w:r>
    </w:p>
    <w:p>
      <w:r>
        <w:t>作者：王燕编著</w:t>
      </w:r>
    </w:p>
    <w:p>
      <w:r>
        <w:t>出版社：天津大学出版社</w:t>
      </w:r>
    </w:p>
    <w:p>
      <w:r>
        <w:t>出版日期：2007年03月第1版</w:t>
      </w:r>
    </w:p>
    <w:p>
      <w:r>
        <w:t>总页数：176</w:t>
      </w:r>
    </w:p>
    <w:p>
      <w:r>
        <w:t>更多请访问教客网: www.jiaokey.com</w:t>
      </w:r>
    </w:p>
    <w:p>
      <w:r>
        <w:t>杨凡雅思真题详解丛书  听力  英文 评论地址：https://www.jiaokey.com/book/detail/40207692.html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