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书名：“CCTV”杯全国英语演讲大赛2002-2005英语演讲选评100篇</w:t>
      </w:r>
    </w:p>
    <w:p>
      <w:r>
        <w:t>作者:（英）康苏珊，金立民，樊葳葳编著</w:t>
      </w:r>
    </w:p>
    <w:p>
      <w:r>
        <w:t>出版社:北京：外语教学与研究出版社</w:t>
      </w:r>
    </w:p>
    <w:p>
      <w:r>
        <w:t>出版日期：2006</w:t>
      </w:r>
    </w:p>
    <w:p>
      <w:r>
        <w:t>总页数：250</w:t>
      </w:r>
    </w:p>
    <w:p>
      <w:r>
        <w:t>更多请访问教客网:www.jiaokey.com</w:t>
      </w:r>
    </w:p>
    <w:p>
      <w:r>
        <w:t>“CCTV”杯全国英语演讲大赛2002-2005英语演讲选评100篇评论地址：https://www.jiaokey.com/book/detail/40207927.html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