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书名：破解大学英语四级新题型综合模拟分册  （第二版）  英文</w:t>
      </w:r>
    </w:p>
    <w:p>
      <w:r>
        <w:t>作者：鞠鸿达  李志岭  谢福之主编  冯乃祥  高宏存  殷红梅  李达  孔飞  王道  刘鹏编著</w:t>
      </w:r>
    </w:p>
    <w:p>
      <w:r>
        <w:t>出版社：清华大学出版社</w:t>
      </w:r>
    </w:p>
    <w:p>
      <w:r>
        <w:t>出版日期：2007年09月第2版</w:t>
      </w:r>
    </w:p>
    <w:p>
      <w:r>
        <w:t>总页数：276</w:t>
      </w:r>
    </w:p>
    <w:p>
      <w:r>
        <w:t>更多请访问教客网: www.jiaokey.com</w:t>
      </w:r>
    </w:p>
    <w:p>
      <w:r>
        <w:t>破解大学英语四级新题型综合模拟分册  （第二版）  英文 评论地址：https://www.jiaokey.com/book/detail/40208027.html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