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 CONGRES INTERNATIONAL DE ZOOLOGIE TENU A BUDAPEST DU 4 AU 10 SEPTEMBRE 1927  2</w:t>
      </w:r>
    </w:p>
    <w:p>
      <w:r>
        <w:rPr>
          <w:rFonts w:ascii="宋体" w:hAnsi="宋体" w:eastAsia="宋体"/>
          <w:sz w:val="24"/>
        </w:rPr>
        <w:t>E.CSIKI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 CONGRES INTERNATIONAL DE ZOOLOGIE TENU A BUDAPEST DU 4 AU 10 SEPTEMBRE 1927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E.CSIKI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本书出售、求购地址：https://www.jiaokey.com/book/detail/40208233.html</w:t>
      </w:r>
    </w:p>
    <w:p>
      <w:r>
        <w:t>更多相关图书推荐：https://www.jiaokey.com</w:t>
      </w:r>
    </w:p>
    <w:p>
      <w:r>
        <w:t>E.CSIKI 其他作品：https://www.jiaokey.com/tag/E.CSIKI.html</w:t>
      </w:r>
    </w:p>
    <w:p>
      <w:r>
        <w:t>关键词搜索：https://www.jiaokey.com/tag/XE CONGRES INTERNATIONAL DE ZOOLOGIE TENU A BUDAPEST DU 4 AU 10 SEPTEMBRE 1927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