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NOMENCLATURE OF COLEOPTEROUS INSECTS IN THE COLLECTION OF THE BRITISH MUSEUM  PART  4CLERIDAE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NOMENCLATURE OF COLEOPTEROUS INSECTS IN THE COLLECTION OF THE BRITISH MUSEUM  PART  4CLERIDAE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本书出售、求购地址：https://www.jiaokey.com/book/detail/40208474.html</w:t>
      </w:r>
    </w:p>
    <w:p>
      <w:r>
        <w:t>更多相关图书推荐：https://www.jiaokey.com</w:t>
      </w:r>
    </w:p>
    <w:p>
      <w:r>
        <w:t>关键词搜索：https://www.jiaokey.com/tag/NOMENCLATURE OF COLEOPTEROUS INSECTS IN THE COLLECTION OF THE BRITISH MUSEUM  PART  4CLERIDAE.html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