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OR SYSTEMATIC NATURAL HISTORY VOLUME 7 PART 2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OR SYSTEMATIC NATURAL HISTORY VOLUME 7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本书出售、求购地址：https://www.jiaokey.com/book/detail/40208552.html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关键词搜索：https://www.jiaokey.com/tag/GENERAL ZOOLOGY OR SYSTEMATIC NATURAL HISTORY VOLUME 7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