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UNITED STATES GEOLOGICAL SURVEY OF THE TERRITORIES  VOLUME 12</w:t>
      </w:r>
    </w:p>
    <w:p>
      <w:r>
        <w:rPr>
          <w:rFonts w:ascii="宋体" w:hAnsi="宋体" w:eastAsia="宋体"/>
          <w:sz w:val="24"/>
        </w:rPr>
        <w:t>F.V.HAYDEN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UNITED STATES GEOLOGICAL SURVEY OF THE TERRITORIES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F.V.HAYDEN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本书出售、求购地址：https://www.jiaokey.com/book/detail/40208596.html</w:t>
      </w:r>
    </w:p>
    <w:p>
      <w:r>
        <w:t>更多相关图书推荐：https://www.jiaokey.com</w:t>
      </w:r>
    </w:p>
    <w:p>
      <w:r>
        <w:t>F.V.HAYDEN 其他作品：https://www.jiaokey.com/tag/F.V.HAYDEN.html</w:t>
      </w:r>
    </w:p>
    <w:p>
      <w:r>
        <w:t>关键词搜索：https://www.jiaokey.com/tag/REPORT OF THE UNITED STATES GEOLOGICAL SURVEY OF THE TERRITORIES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