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BIJDRAGE TOT DE KENNIS DER MAKREELACHTIGE VISSCHEN VAN DEN SOENDA-MOLUKSCHEN ARCHIPEL BATAVIA LANGE  1851</w:t>
      </w:r>
    </w:p>
    <w:p>
      <w:r>
        <w:rPr>
          <w:rFonts w:ascii="宋体" w:hAnsi="宋体" w:eastAsia="宋体"/>
          <w:sz w:val="24"/>
        </w:rPr>
        <w:t>DR.P.BLEEKER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BIJDRAGE TOT DE KENNIS DER MAKREELACHTIGE VISSCHEN VAN DEN SOENDA-MOLUKSCHEN ARCHIPEL BATAVIA LANGE  1851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DR.P.BLEEKER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本书出售、求购地址：https://www.jiaokey.com/book/detail/40208656.html</w:t>
      </w:r>
    </w:p>
    <w:p>
      <w:r>
        <w:t>更多相关图书推荐：https://www.jiaokey.com</w:t>
      </w:r>
    </w:p>
    <w:p>
      <w:r>
        <w:t>DR.P.BLEEKER 其他作品：https://www.jiaokey.com/tag/DR.P.BLEEKER.html</w:t>
      </w:r>
    </w:p>
    <w:p>
      <w:r>
        <w:t>关键词搜索：https://www.jiaokey.com/tag/BIJDRAGE TOT DE KENNIS DER MAKREELACHTIGE VISSCHEN VAN DEN SOENDA-MOLUKSCHEN ARCHIPEL BATAVIA LANGE  1851.html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