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MEMOIRE SUR LES CHROMIDES MARINS OU POMACENTROIDES DE L’INDE ARCHIPELAGIQUE  1877</w:t>
      </w:r>
    </w:p>
    <w:p>
      <w:r>
        <w:rPr>
          <w:rFonts w:ascii="宋体" w:hAnsi="宋体" w:eastAsia="宋体"/>
          <w:sz w:val="24"/>
        </w:rPr>
        <w:t>P.BLEEKER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MEMOIRE SUR LES CHROMIDES MARINS OU POMACENTROIDES DE L’INDE ARCHIPELAGIQUE 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P.BLEEKER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本书出售、求购地址：https://www.jiaokey.com/book/detail/40208673.html</w:t>
      </w:r>
    </w:p>
    <w:p>
      <w:r>
        <w:t>更多相关图书推荐：https://www.jiaokey.com</w:t>
      </w:r>
    </w:p>
    <w:p>
      <w:r>
        <w:t>P.BLEEKER 其他作品：https://www.jiaokey.com/tag/P.BLEEKER.html</w:t>
      </w:r>
    </w:p>
    <w:p>
      <w:r>
        <w:t>关键词搜索：https://www.jiaokey.com/tag/MEMOIRE SUR LES CHROMIDES MARINS OU POMACENTROIDES DE L’INDE ARCHIPELAGIQUE 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