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AND ELECTRONIC COMPONENTS：VOLUME TWO  VARIABLE RESISTORS AND POTENTIOMETERS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AND ELECTRONIC COMPONENTS：VOLUME TWO  VARIABLE RESISTORS AND POTENTIOMETERS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本书出售、求购地址：https://www.jiaokey.com/book/detail/40209286.html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关键词搜索：https://www.jiaokey.com/tag/RADIO AND ELECTRONIC COMPONENTS：VOLUME TWO  VARIABLE RESISTORS AND POTENTIOMETERS.html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