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MEASUREMENTS AND MEASURING INSTRUMENTS  FOURTH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MEASUREMENTS AND MEASURING INSTRUMENTS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本书出售、求购地址：https://www.jiaokey.com/book/detail/40209296.html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关键词搜索：https://www.jiaokey.com/tag/ELECTRICAL MEASUREMENTS AND MEASURING INSTRUMENTS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