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DICTIONNAIRE DU FRANCAIS CONTEMPORAIN</w:t>
      </w:r>
    </w:p>
    <w:p>
      <w:r>
        <w:rPr>
          <w:rFonts w:ascii="宋体" w:hAnsi="宋体" w:eastAsia="宋体"/>
          <w:sz w:val="24"/>
        </w:rPr>
        <w:t>JEAN DUBOIS RENE LAGANE GEORGES NIOBEY DIDIER CASALIS JACQUELINE CASALIS  HENRI MESCHONNIC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DICTIONNAIRE DU FRANCAIS CONTEMPORAIN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DUBOIS RENE LAGANE GEORGES NIOBEY DIDIER CASALIS JACQUELINE CASALIS  HENRI MESCHONNIC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本书出售、求购地址：https://www.jiaokey.com/book/detail/40209299.html</w:t>
      </w:r>
    </w:p>
    <w:p>
      <w:r>
        <w:t>更多相关图书推荐：https://www.jiaokey.com</w:t>
      </w:r>
    </w:p>
    <w:p>
      <w:r>
        <w:t>JEAN DUBOIS RENE LAGANE GEORGES NIOBEY DIDIER CASALIS JACQUELINE CASALIS  HENRI MESCHONNIC 其他作品：https://www.jiaokey.com/tag/JEAN DUBOIS RENE LAGANE GEORGES NIOBEY DIDIER CASALIS JACQUELINE CASALIS  HENRI MESCHONNIC.html</w:t>
      </w:r>
    </w:p>
    <w:p>
      <w:r>
        <w:t>关键词搜索：https://www.jiaokey.com/tag/LAROUSSE DICTIONNAIRE DU FRANCAIS CONTEMPORAIN.html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