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SYNTHESIS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本书出售、求购地址：https://www.jiaokey.com/book/detail/40209693.html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关键词搜索：https://www.jiaokey.com/tag/NETWORK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