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书名：乌斯茶宗</w:t>
      </w:r>
    </w:p>
    <w:p>
      <w:r>
        <w:t>作者：洛桑顿登整理</w:t>
      </w:r>
    </w:p>
    <w:p>
      <w:r>
        <w:t>出版社：北京:民族出版社,2007.03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乌斯茶宗 评论地址：https://www.jiaokey.com/book/detail/40209953.html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