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书名：象雄珍珠宗</w:t>
      </w:r>
    </w:p>
    <w:p>
      <w:r>
        <w:t>作者：扎西旺堆整理</w:t>
      </w:r>
    </w:p>
    <w:p>
      <w:r>
        <w:t>出版社：北京:民族出版社,2007.03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象雄珍珠宗 评论地址：https://www.jiaokey.com/book/detail/40209954.html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