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书名：文昌男文集  2</w:t>
      </w:r>
    </w:p>
    <w:p>
      <w:r>
        <w:t>作者：文昌男著；权贵女，文春喜编</w:t>
      </w:r>
    </w:p>
    <w:p>
      <w:r>
        <w:t>出版社：北京：民族出版社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文昌男文集  2 评论地址：https://www.jiaokey.com/book/detail/40210113.html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