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书名：显密述要  秋英多杰文集</w:t>
      </w:r>
    </w:p>
    <w:p>
      <w:r>
        <w:t>作者：秋英多杰著</w:t>
      </w:r>
    </w:p>
    <w:p>
      <w:r>
        <w:t>出版社：北京:民族出版社,2007.02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显密述要  秋英多杰文集 评论地址：https://www.jiaokey.com/book/detail/40210126.html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